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0067-01-2026-000451-69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 Е.В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35643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4534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25733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Владимировича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219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